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2253" w14:textId="77777777" w:rsidR="00942344" w:rsidRPr="00B71AF5" w:rsidRDefault="00942344" w:rsidP="00942344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B71AF5">
        <w:rPr>
          <w:rFonts w:ascii="Times New Roman" w:hAnsi="Times New Roman"/>
          <w:color w:val="000000"/>
          <w:sz w:val="24"/>
          <w:szCs w:val="24"/>
        </w:rPr>
        <w:t xml:space="preserve">        </w:t>
      </w:r>
      <w:proofErr w:type="spellStart"/>
      <w:r w:rsidRPr="00B71AF5">
        <w:rPr>
          <w:rFonts w:ascii="Times New Roman" w:hAnsi="Times New Roman"/>
          <w:color w:val="000000"/>
          <w:sz w:val="24"/>
          <w:szCs w:val="24"/>
        </w:rPr>
        <w:t>All’ufficio</w:t>
      </w:r>
      <w:proofErr w:type="spellEnd"/>
      <w:r w:rsidRPr="00B71AF5">
        <w:rPr>
          <w:rFonts w:ascii="Times New Roman" w:hAnsi="Times New Roman"/>
          <w:color w:val="000000"/>
          <w:sz w:val="24"/>
          <w:szCs w:val="24"/>
        </w:rPr>
        <w:t xml:space="preserve"> di Piano</w:t>
      </w:r>
    </w:p>
    <w:p w14:paraId="2DA48427" w14:textId="77777777" w:rsidR="00942344" w:rsidRPr="00B71AF5" w:rsidRDefault="00942344" w:rsidP="00942344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1AF5">
        <w:rPr>
          <w:rFonts w:ascii="Times New Roman" w:hAnsi="Times New Roman"/>
          <w:color w:val="000000"/>
          <w:sz w:val="24"/>
          <w:szCs w:val="24"/>
        </w:rPr>
        <w:t>Ambito</w:t>
      </w:r>
      <w:proofErr w:type="spellEnd"/>
      <w:r w:rsidRPr="00B71AF5">
        <w:rPr>
          <w:rFonts w:ascii="Times New Roman" w:hAnsi="Times New Roman"/>
          <w:color w:val="000000"/>
          <w:sz w:val="24"/>
          <w:szCs w:val="24"/>
        </w:rPr>
        <w:t xml:space="preserve"> Territoriale </w:t>
      </w:r>
      <w:proofErr w:type="spellStart"/>
      <w:r w:rsidRPr="00B71AF5">
        <w:rPr>
          <w:rFonts w:ascii="Times New Roman" w:hAnsi="Times New Roman"/>
          <w:color w:val="000000"/>
          <w:sz w:val="24"/>
          <w:szCs w:val="24"/>
        </w:rPr>
        <w:t>Sociale</w:t>
      </w:r>
      <w:proofErr w:type="spellEnd"/>
      <w:r w:rsidRPr="00B71AF5">
        <w:rPr>
          <w:rFonts w:ascii="Times New Roman" w:hAnsi="Times New Roman"/>
          <w:color w:val="000000"/>
          <w:sz w:val="24"/>
          <w:szCs w:val="24"/>
        </w:rPr>
        <w:t xml:space="preserve"> Lecce</w:t>
      </w:r>
    </w:p>
    <w:p w14:paraId="63420CD8" w14:textId="7EBFBEF9" w:rsidR="00942344" w:rsidRDefault="00942344" w:rsidP="00942344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B71AF5">
        <w:rPr>
          <w:rFonts w:ascii="Times New Roman" w:hAnsi="Times New Roman"/>
          <w:color w:val="000000"/>
          <w:sz w:val="24"/>
          <w:szCs w:val="24"/>
        </w:rPr>
        <w:t xml:space="preserve">Pec: </w:t>
      </w:r>
      <w:hyperlink r:id="rId8" w:history="1">
        <w:r w:rsidRPr="00F25933">
          <w:rPr>
            <w:rStyle w:val="Collegamentoipertestuale"/>
            <w:rFonts w:ascii="Times New Roman" w:hAnsi="Times New Roman"/>
            <w:sz w:val="24"/>
            <w:szCs w:val="24"/>
          </w:rPr>
          <w:t>protocollo@pec.comune.lecce.it</w:t>
        </w:r>
      </w:hyperlink>
    </w:p>
    <w:p w14:paraId="1573A957" w14:textId="77777777" w:rsidR="00942344" w:rsidRDefault="00942344" w:rsidP="00942344">
      <w:pPr>
        <w:pStyle w:val="Titolo"/>
        <w:pBdr>
          <w:bottom w:val="none" w:sz="0" w:space="0" w:color="auto"/>
        </w:pBdr>
        <w:jc w:val="both"/>
        <w:rPr>
          <w:b/>
          <w:bCs/>
          <w:color w:val="auto"/>
          <w:sz w:val="28"/>
          <w:szCs w:val="28"/>
        </w:rPr>
      </w:pPr>
    </w:p>
    <w:p w14:paraId="35C88796" w14:textId="0B3E3997" w:rsidR="00942344" w:rsidRPr="00942344" w:rsidRDefault="00942344" w:rsidP="00942344">
      <w:pPr>
        <w:pStyle w:val="Titolo"/>
        <w:pBdr>
          <w:bottom w:val="none" w:sz="0" w:space="0" w:color="auto"/>
        </w:pBdr>
        <w:jc w:val="both"/>
        <w:rPr>
          <w:b/>
          <w:bCs/>
          <w:color w:val="auto"/>
          <w:sz w:val="28"/>
          <w:szCs w:val="28"/>
        </w:rPr>
      </w:pPr>
      <w:r w:rsidRPr="00942344">
        <w:rPr>
          <w:b/>
          <w:bCs/>
          <w:color w:val="auto"/>
          <w:sz w:val="28"/>
          <w:szCs w:val="28"/>
        </w:rPr>
        <w:t>PROGETT</w:t>
      </w:r>
      <w:r w:rsidR="00BE000E">
        <w:rPr>
          <w:b/>
          <w:bCs/>
          <w:color w:val="auto"/>
          <w:sz w:val="28"/>
          <w:szCs w:val="28"/>
        </w:rPr>
        <w:t>O/</w:t>
      </w:r>
      <w:r w:rsidRPr="00942344">
        <w:rPr>
          <w:b/>
          <w:bCs/>
          <w:color w:val="auto"/>
          <w:sz w:val="28"/>
          <w:szCs w:val="28"/>
        </w:rPr>
        <w:t>I DI TIROCINIO DI INCLUSIONE SOCIALE PER LE PERSONE BENEFICIARIE DELL’ASSEGNO DI INCLUSIONE O “IN SIMILI CONDIZIONI” DELL’AMBITO TERRITORIALE SOCIALE DI LECCE–PAL QUOTA FONDO LOTTA ALLA POVERTÀ</w:t>
      </w:r>
    </w:p>
    <w:p w14:paraId="4D36A0C2" w14:textId="77777777" w:rsidR="00BF57C3" w:rsidRPr="00942344" w:rsidRDefault="00C44EF5">
      <w:pPr>
        <w:pStyle w:val="Titolo1"/>
        <w:rPr>
          <w:color w:val="auto"/>
        </w:rPr>
      </w:pPr>
      <w:r w:rsidRPr="00942344">
        <w:rPr>
          <w:color w:val="auto"/>
        </w:rPr>
        <w:t>SEZIONE 1 – DATI GENERALI DELL’ENTE OSPITANTE</w:t>
      </w:r>
    </w:p>
    <w:p w14:paraId="43C205F2" w14:textId="77777777" w:rsidR="00BF57C3" w:rsidRDefault="00C44EF5">
      <w:r>
        <w:t>Denominazione Ente:</w:t>
      </w:r>
    </w:p>
    <w:p w14:paraId="056AFC18" w14:textId="77777777" w:rsidR="00BF57C3" w:rsidRDefault="00C44EF5">
      <w:r>
        <w:t>Codice Fiscale / Partita IVA:</w:t>
      </w:r>
    </w:p>
    <w:p w14:paraId="7455DCC3" w14:textId="77777777" w:rsidR="00BF57C3" w:rsidRDefault="00C44EF5">
      <w:r>
        <w:t>Sede legale:</w:t>
      </w:r>
    </w:p>
    <w:p w14:paraId="1D031FF3" w14:textId="77777777" w:rsidR="00BF57C3" w:rsidRDefault="00C44EF5">
      <w:r>
        <w:t>Referente del progetto (nome, ruolo, email, telefono):</w:t>
      </w:r>
    </w:p>
    <w:p w14:paraId="10604A5C" w14:textId="77777777" w:rsidR="00942344" w:rsidRDefault="00C44EF5">
      <w:r>
        <w:t>Natura giuridica dell’Ente:</w:t>
      </w:r>
      <w:r>
        <w:br/>
        <w:t xml:space="preserve">☐ Pubblico </w:t>
      </w:r>
    </w:p>
    <w:p w14:paraId="0CBFB4B8" w14:textId="77777777" w:rsidR="00942344" w:rsidRDefault="00C44EF5">
      <w:r>
        <w:t xml:space="preserve"> ☐ Privato sociale  </w:t>
      </w:r>
    </w:p>
    <w:p w14:paraId="1BED718A" w14:textId="59116E42" w:rsidR="00BF57C3" w:rsidRDefault="00C44EF5">
      <w:r>
        <w:t>☐ Altro ______________________</w:t>
      </w:r>
    </w:p>
    <w:p w14:paraId="7F2980D0" w14:textId="77777777" w:rsidR="00BF57C3" w:rsidRPr="00942344" w:rsidRDefault="00C44EF5">
      <w:pPr>
        <w:pStyle w:val="Titolo1"/>
        <w:rPr>
          <w:color w:val="auto"/>
        </w:rPr>
      </w:pPr>
      <w:r w:rsidRPr="00942344">
        <w:rPr>
          <w:color w:val="auto"/>
        </w:rPr>
        <w:t>SEZIONE 2 – CAPACITÀ RICETTIVA COMPLESSIVA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13"/>
        <w:gridCol w:w="2717"/>
      </w:tblGrid>
      <w:tr w:rsidR="00BF57C3" w14:paraId="4C6D45DD" w14:textId="77777777" w:rsidTr="00942344">
        <w:tc>
          <w:tcPr>
            <w:tcW w:w="5920" w:type="dxa"/>
          </w:tcPr>
          <w:p w14:paraId="763FA8EA" w14:textId="77777777" w:rsidR="00BF57C3" w:rsidRDefault="00C44EF5">
            <w:proofErr w:type="spellStart"/>
            <w:r>
              <w:t>Descrizione</w:t>
            </w:r>
            <w:proofErr w:type="spellEnd"/>
          </w:p>
        </w:tc>
        <w:tc>
          <w:tcPr>
            <w:tcW w:w="2720" w:type="dxa"/>
          </w:tcPr>
          <w:p w14:paraId="034014DE" w14:textId="77777777" w:rsidR="00BF57C3" w:rsidRDefault="00C44EF5">
            <w:r>
              <w:t>Valore</w:t>
            </w:r>
          </w:p>
        </w:tc>
      </w:tr>
      <w:tr w:rsidR="00BF57C3" w14:paraId="69DB9AE1" w14:textId="77777777" w:rsidTr="00942344">
        <w:tc>
          <w:tcPr>
            <w:tcW w:w="5920" w:type="dxa"/>
          </w:tcPr>
          <w:p w14:paraId="171E187D" w14:textId="77777777" w:rsidR="00BF57C3" w:rsidRDefault="00C44EF5">
            <w:r>
              <w:t>Numero totale di progetti di tirocinio proposti</w:t>
            </w:r>
          </w:p>
        </w:tc>
        <w:tc>
          <w:tcPr>
            <w:tcW w:w="2720" w:type="dxa"/>
          </w:tcPr>
          <w:p w14:paraId="789E3EC9" w14:textId="77777777" w:rsidR="00BF57C3" w:rsidRDefault="00BF57C3"/>
        </w:tc>
      </w:tr>
      <w:tr w:rsidR="00BF57C3" w14:paraId="01AA2BA0" w14:textId="77777777" w:rsidTr="00942344">
        <w:tc>
          <w:tcPr>
            <w:tcW w:w="5920" w:type="dxa"/>
          </w:tcPr>
          <w:p w14:paraId="28D19F4D" w14:textId="77777777" w:rsidR="00BF57C3" w:rsidRDefault="00C44EF5">
            <w:r>
              <w:t>Numero massimo di beneficiari attivabili complessivamente</w:t>
            </w:r>
          </w:p>
        </w:tc>
        <w:tc>
          <w:tcPr>
            <w:tcW w:w="2720" w:type="dxa"/>
          </w:tcPr>
          <w:p w14:paraId="0CD92697" w14:textId="77777777" w:rsidR="00BF57C3" w:rsidRDefault="00BF57C3"/>
        </w:tc>
      </w:tr>
      <w:tr w:rsidR="00BF57C3" w14:paraId="2A583405" w14:textId="77777777" w:rsidTr="00942344">
        <w:tc>
          <w:tcPr>
            <w:tcW w:w="5920" w:type="dxa"/>
          </w:tcPr>
          <w:p w14:paraId="78585883" w14:textId="77777777" w:rsidR="00BF57C3" w:rsidRDefault="00C44EF5">
            <w:r>
              <w:t>Numero massimo di beneficiari attivabili contemporaneamente</w:t>
            </w:r>
          </w:p>
        </w:tc>
        <w:tc>
          <w:tcPr>
            <w:tcW w:w="2720" w:type="dxa"/>
          </w:tcPr>
          <w:p w14:paraId="70488D0E" w14:textId="77777777" w:rsidR="00BF57C3" w:rsidRDefault="00BF57C3"/>
        </w:tc>
      </w:tr>
      <w:tr w:rsidR="00BF57C3" w14:paraId="2F067F05" w14:textId="77777777" w:rsidTr="00942344">
        <w:tc>
          <w:tcPr>
            <w:tcW w:w="5920" w:type="dxa"/>
          </w:tcPr>
          <w:p w14:paraId="14D066E1" w14:textId="77777777" w:rsidR="00BF57C3" w:rsidRDefault="00C44EF5">
            <w:r>
              <w:t>Numero massimo di beneficiari per progetto</w:t>
            </w:r>
          </w:p>
        </w:tc>
        <w:tc>
          <w:tcPr>
            <w:tcW w:w="2720" w:type="dxa"/>
          </w:tcPr>
          <w:p w14:paraId="1A078F05" w14:textId="77777777" w:rsidR="00BF57C3" w:rsidRDefault="00BF57C3"/>
        </w:tc>
      </w:tr>
      <w:tr w:rsidR="00BF57C3" w14:paraId="556835FA" w14:textId="77777777" w:rsidTr="00942344">
        <w:tc>
          <w:tcPr>
            <w:tcW w:w="5920" w:type="dxa"/>
          </w:tcPr>
          <w:p w14:paraId="2743B23E" w14:textId="77777777" w:rsidR="00BF57C3" w:rsidRDefault="00C44EF5">
            <w:r>
              <w:t>Numero di sedi operative disponibili</w:t>
            </w:r>
          </w:p>
        </w:tc>
        <w:tc>
          <w:tcPr>
            <w:tcW w:w="2720" w:type="dxa"/>
          </w:tcPr>
          <w:p w14:paraId="6B19BCAD" w14:textId="77777777" w:rsidR="00BF57C3" w:rsidRDefault="00BF57C3"/>
        </w:tc>
      </w:tr>
      <w:tr w:rsidR="00BF57C3" w14:paraId="64D37C52" w14:textId="77777777" w:rsidTr="00942344">
        <w:tc>
          <w:tcPr>
            <w:tcW w:w="5920" w:type="dxa"/>
          </w:tcPr>
          <w:p w14:paraId="19EB9ED9" w14:textId="77777777" w:rsidR="00BF57C3" w:rsidRDefault="00C44EF5">
            <w:r>
              <w:t>Numero di tutor aziendali disponibili</w:t>
            </w:r>
          </w:p>
        </w:tc>
        <w:tc>
          <w:tcPr>
            <w:tcW w:w="2720" w:type="dxa"/>
          </w:tcPr>
          <w:p w14:paraId="7F39BB4D" w14:textId="77777777" w:rsidR="00BF57C3" w:rsidRDefault="00BF57C3"/>
        </w:tc>
      </w:tr>
    </w:tbl>
    <w:p w14:paraId="20553FAA" w14:textId="118EA6CB" w:rsidR="00BF57C3" w:rsidRPr="00942344" w:rsidRDefault="00C44EF5">
      <w:pPr>
        <w:pStyle w:val="Titolo1"/>
        <w:rPr>
          <w:color w:val="auto"/>
        </w:rPr>
      </w:pPr>
      <w:r w:rsidRPr="00942344">
        <w:rPr>
          <w:color w:val="auto"/>
        </w:rPr>
        <w:t>SEZIONE 3 – DETTAGLIO PROGETTI PROPOSTI (</w:t>
      </w:r>
      <w:r w:rsidR="00BE000E">
        <w:rPr>
          <w:color w:val="auto"/>
        </w:rPr>
        <w:t>REPLICARE LA SEZIONE</w:t>
      </w:r>
      <w:r w:rsidRPr="00942344">
        <w:rPr>
          <w:color w:val="auto"/>
        </w:rPr>
        <w:t xml:space="preserve"> PER CIASCUN PROGETTO)</w:t>
      </w:r>
    </w:p>
    <w:p w14:paraId="0178297D" w14:textId="77777777" w:rsidR="00BF57C3" w:rsidRDefault="00C44EF5">
      <w:r>
        <w:t>Scheda Progetto n. ___</w:t>
      </w:r>
    </w:p>
    <w:p w14:paraId="79DC53E2" w14:textId="77777777" w:rsidR="00BF57C3" w:rsidRDefault="00C44EF5">
      <w:r>
        <w:t>Titolo del progetto:</w:t>
      </w:r>
    </w:p>
    <w:p w14:paraId="148AFD24" w14:textId="77777777" w:rsidR="00BF57C3" w:rsidRDefault="00C44EF5">
      <w:r>
        <w:lastRenderedPageBreak/>
        <w:t>Sede operativa (indirizzo completo):</w:t>
      </w:r>
    </w:p>
    <w:p w14:paraId="331E0CA5" w14:textId="77777777" w:rsidR="00BF57C3" w:rsidRDefault="00C44EF5">
      <w:r>
        <w:t>Numero massimo di beneficiari coinvolgibili su questo progetto:</w:t>
      </w:r>
    </w:p>
    <w:p w14:paraId="1F229163" w14:textId="77777777" w:rsidR="00BF57C3" w:rsidRDefault="00C44EF5">
      <w:proofErr w:type="spellStart"/>
      <w:r>
        <w:t>Numero</w:t>
      </w:r>
      <w:proofErr w:type="spellEnd"/>
      <w:r>
        <w:t xml:space="preserve"> di tutor </w:t>
      </w:r>
      <w:proofErr w:type="spellStart"/>
      <w:r>
        <w:t>assegnati</w:t>
      </w:r>
      <w:proofErr w:type="spellEnd"/>
      <w:r>
        <w:t xml:space="preserve"> a questo progetto:</w:t>
      </w:r>
    </w:p>
    <w:p w14:paraId="430DDFEE" w14:textId="16D7E70F" w:rsidR="00B62390" w:rsidRDefault="00C44EF5">
      <w:r>
        <w:t>Tipologia di attività previste:</w:t>
      </w:r>
      <w:r>
        <w:br/>
        <w:t>☐ Servizi alla persona</w:t>
      </w:r>
      <w:r>
        <w:br/>
        <w:t>☐ Attività di supporto amministrativo</w:t>
      </w:r>
      <w:r>
        <w:br/>
        <w:t>☐ Manutenzione o riordino</w:t>
      </w:r>
      <w:r>
        <w:br/>
        <w:t>☐ Attività artigianali o agricole</w:t>
      </w:r>
      <w:r>
        <w:br/>
        <w:t>☐ Attività culturali o ricreative</w:t>
      </w:r>
      <w:r>
        <w:br/>
        <w:t>☐ Altro: _____________</w:t>
      </w:r>
    </w:p>
    <w:p w14:paraId="2D364A94" w14:textId="27245587" w:rsidR="00B62390" w:rsidRPr="00B62390" w:rsidRDefault="00B62390" w:rsidP="00B62390">
      <w:pPr>
        <w:spacing w:line="242" w:lineRule="auto"/>
        <w:ind w:right="285"/>
        <w:jc w:val="both"/>
      </w:pPr>
      <w:proofErr w:type="spellStart"/>
      <w:r w:rsidRPr="00B62390">
        <w:t>Attività</w:t>
      </w:r>
      <w:proofErr w:type="spellEnd"/>
      <w:r w:rsidRPr="00B62390">
        <w:t xml:space="preserve"> </w:t>
      </w:r>
      <w:proofErr w:type="spellStart"/>
      <w:r w:rsidRPr="00B62390">
        <w:t>previste</w:t>
      </w:r>
      <w:proofErr w:type="spellEnd"/>
      <w:r w:rsidRPr="00B62390">
        <w:t xml:space="preserve"> e </w:t>
      </w:r>
      <w:proofErr w:type="spellStart"/>
      <w:r w:rsidRPr="00B62390">
        <w:t>modalità</w:t>
      </w:r>
      <w:proofErr w:type="spellEnd"/>
      <w:r w:rsidRPr="00B62390">
        <w:t xml:space="preserve"> di </w:t>
      </w:r>
      <w:proofErr w:type="spellStart"/>
      <w:r w:rsidRPr="00B62390">
        <w:t>svolgimento</w:t>
      </w:r>
      <w:proofErr w:type="spellEnd"/>
      <w:r w:rsidRPr="00B62390">
        <w:t xml:space="preserve"> (</w:t>
      </w:r>
      <w:proofErr w:type="spellStart"/>
      <w:r w:rsidRPr="00B62390">
        <w:t>descrivere</w:t>
      </w:r>
      <w:proofErr w:type="spellEnd"/>
      <w:r w:rsidRPr="00B62390">
        <w:t xml:space="preserve"> per </w:t>
      </w:r>
      <w:proofErr w:type="spellStart"/>
      <w:r w:rsidRPr="00B62390">
        <w:t>esteso</w:t>
      </w:r>
      <w:proofErr w:type="spellEnd"/>
      <w:r w:rsidRPr="00B62390">
        <w:t xml:space="preserve"> </w:t>
      </w:r>
      <w:proofErr w:type="spellStart"/>
      <w:r w:rsidRPr="00B62390">
        <w:t>l’ambito</w:t>
      </w:r>
      <w:proofErr w:type="spellEnd"/>
      <w:r w:rsidRPr="00B62390">
        <w:t xml:space="preserve">/area di </w:t>
      </w:r>
      <w:proofErr w:type="spellStart"/>
      <w:r w:rsidRPr="00B62390">
        <w:t>inserimento</w:t>
      </w:r>
      <w:proofErr w:type="spellEnd"/>
      <w:r w:rsidRPr="00B62390">
        <w:t xml:space="preserve">, </w:t>
      </w:r>
      <w:proofErr w:type="spellStart"/>
      <w:r w:rsidRPr="00B62390">
        <w:t>i</w:t>
      </w:r>
      <w:proofErr w:type="spellEnd"/>
      <w:r w:rsidRPr="00B62390">
        <w:t xml:space="preserve"> </w:t>
      </w:r>
      <w:proofErr w:type="spellStart"/>
      <w:r w:rsidRPr="00B62390">
        <w:t>compiti</w:t>
      </w:r>
      <w:proofErr w:type="spellEnd"/>
      <w:r w:rsidRPr="00B62390">
        <w:t xml:space="preserve"> e le </w:t>
      </w:r>
      <w:proofErr w:type="spellStart"/>
      <w:r w:rsidRPr="00B62390">
        <w:t>attività</w:t>
      </w:r>
      <w:proofErr w:type="spellEnd"/>
      <w:r w:rsidRPr="00B62390">
        <w:t xml:space="preserve"> </w:t>
      </w:r>
      <w:proofErr w:type="spellStart"/>
      <w:r w:rsidRPr="00B62390">
        <w:t>assegnate</w:t>
      </w:r>
      <w:proofErr w:type="spellEnd"/>
      <w:r w:rsidRPr="00B62390">
        <w:t xml:space="preserve"> al </w:t>
      </w:r>
      <w:proofErr w:type="spellStart"/>
      <w:r w:rsidRPr="00B62390">
        <w:t>tirocinante</w:t>
      </w:r>
      <w:proofErr w:type="spellEnd"/>
      <w:r w:rsidRPr="00B62390">
        <w:t xml:space="preserve">, le </w:t>
      </w:r>
      <w:proofErr w:type="spellStart"/>
      <w:r w:rsidRPr="00B62390">
        <w:t>modalità</w:t>
      </w:r>
      <w:proofErr w:type="spellEnd"/>
      <w:r w:rsidRPr="00B62390">
        <w:t xml:space="preserve"> di </w:t>
      </w:r>
      <w:proofErr w:type="spellStart"/>
      <w:r w:rsidRPr="00B62390">
        <w:t>svolgimento</w:t>
      </w:r>
      <w:proofErr w:type="spellEnd"/>
      <w:r w:rsidRPr="00B62390">
        <w:t xml:space="preserve">, </w:t>
      </w:r>
      <w:proofErr w:type="spellStart"/>
      <w:r w:rsidRPr="00B62390">
        <w:t>gli</w:t>
      </w:r>
      <w:proofErr w:type="spellEnd"/>
      <w:r w:rsidRPr="00B62390">
        <w:t xml:space="preserve"> </w:t>
      </w:r>
      <w:proofErr w:type="spellStart"/>
      <w:r w:rsidRPr="00B62390">
        <w:t>strumenti</w:t>
      </w:r>
      <w:proofErr w:type="spellEnd"/>
      <w:r w:rsidRPr="00B62390">
        <w:t xml:space="preserve"> e/o </w:t>
      </w:r>
      <w:proofErr w:type="spellStart"/>
      <w:r w:rsidRPr="00B62390">
        <w:t>attrezzature</w:t>
      </w:r>
      <w:proofErr w:type="spellEnd"/>
      <w:r w:rsidRPr="00B62390">
        <w:t xml:space="preserve"> </w:t>
      </w:r>
      <w:proofErr w:type="spellStart"/>
      <w:r w:rsidRPr="00B62390">
        <w:t>utilizzate</w:t>
      </w:r>
      <w:proofErr w:type="spellEnd"/>
      <w:r w:rsidRPr="00B62390">
        <w:t xml:space="preserve">, </w:t>
      </w:r>
      <w:proofErr w:type="spellStart"/>
      <w:r w:rsidRPr="00B62390">
        <w:t>metodologie</w:t>
      </w:r>
      <w:proofErr w:type="spellEnd"/>
      <w:r w:rsidRPr="00B62390">
        <w:t xml:space="preserve"> di </w:t>
      </w:r>
      <w:proofErr w:type="spellStart"/>
      <w:r w:rsidRPr="00B62390">
        <w:t>apprendimento.ecc</w:t>
      </w:r>
      <w:proofErr w:type="spellEnd"/>
      <w:r w:rsidRPr="00B62390">
        <w:t>.)</w:t>
      </w:r>
      <w:r>
        <w:t xml:space="preserve"> </w:t>
      </w:r>
      <w:r w:rsidRPr="00B62390">
        <w:t>…………………………………………………………….…………………………………………………………………………………………………</w:t>
      </w:r>
      <w:r>
        <w:rPr>
          <w:color w:val="231F20"/>
          <w:sz w:val="1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F497DE" w14:textId="45361720" w:rsidR="00B62390" w:rsidRPr="00B62390" w:rsidRDefault="00B62390" w:rsidP="00B62390">
      <w:pPr>
        <w:spacing w:line="244" w:lineRule="auto"/>
        <w:ind w:right="167"/>
        <w:jc w:val="both"/>
      </w:pPr>
      <w:proofErr w:type="spellStart"/>
      <w:r w:rsidRPr="00B62390">
        <w:t>Obiettivi</w:t>
      </w:r>
      <w:proofErr w:type="spellEnd"/>
      <w:r w:rsidRPr="00B62390">
        <w:t xml:space="preserve"> </w:t>
      </w:r>
      <w:proofErr w:type="spellStart"/>
      <w:r w:rsidRPr="00B62390">
        <w:t>formativi</w:t>
      </w:r>
      <w:proofErr w:type="spellEnd"/>
      <w:r w:rsidRPr="00B62390">
        <w:t xml:space="preserve"> del </w:t>
      </w:r>
      <w:proofErr w:type="spellStart"/>
      <w:r w:rsidRPr="00B62390">
        <w:t>tirocinio</w:t>
      </w:r>
      <w:proofErr w:type="spellEnd"/>
      <w:r w:rsidRPr="00B62390">
        <w:t xml:space="preserve"> (</w:t>
      </w:r>
      <w:proofErr w:type="spellStart"/>
      <w:r w:rsidRPr="00B62390">
        <w:t>descrivere</w:t>
      </w:r>
      <w:proofErr w:type="spellEnd"/>
      <w:r w:rsidRPr="00B62390">
        <w:t xml:space="preserve"> le </w:t>
      </w:r>
      <w:proofErr w:type="spellStart"/>
      <w:r w:rsidRPr="00B62390">
        <w:t>competenze</w:t>
      </w:r>
      <w:proofErr w:type="spellEnd"/>
      <w:r w:rsidRPr="00B62390">
        <w:t xml:space="preserve"> da </w:t>
      </w:r>
      <w:proofErr w:type="spellStart"/>
      <w:r w:rsidRPr="00B62390">
        <w:t>acquisire</w:t>
      </w:r>
      <w:proofErr w:type="spellEnd"/>
      <w:r w:rsidRPr="00B62390">
        <w:t xml:space="preserve"> </w:t>
      </w:r>
      <w:proofErr w:type="spellStart"/>
      <w:r w:rsidRPr="00B62390">
        <w:t>durante</w:t>
      </w:r>
      <w:proofErr w:type="spellEnd"/>
      <w:r w:rsidRPr="00B62390">
        <w:t xml:space="preserve"> il </w:t>
      </w:r>
      <w:proofErr w:type="spellStart"/>
      <w:r w:rsidRPr="00B62390">
        <w:t>tirocinio</w:t>
      </w:r>
      <w:proofErr w:type="spellEnd"/>
      <w:r w:rsidRPr="00B62390">
        <w:t xml:space="preserve">, </w:t>
      </w:r>
      <w:proofErr w:type="spellStart"/>
      <w:r w:rsidRPr="00B62390">
        <w:t>esplicitando</w:t>
      </w:r>
      <w:proofErr w:type="spellEnd"/>
      <w:r w:rsidRPr="00B62390">
        <w:t xml:space="preserve"> il </w:t>
      </w:r>
      <w:proofErr w:type="spellStart"/>
      <w:r w:rsidRPr="00B62390">
        <w:t>grado</w:t>
      </w:r>
      <w:proofErr w:type="spellEnd"/>
      <w:r w:rsidRPr="00B62390">
        <w:t xml:space="preserve"> di </w:t>
      </w:r>
      <w:proofErr w:type="spellStart"/>
      <w:r w:rsidRPr="00B62390">
        <w:t>autonomia</w:t>
      </w:r>
      <w:proofErr w:type="spellEnd"/>
      <w:r w:rsidRPr="00B62390">
        <w:t xml:space="preserve"> da </w:t>
      </w:r>
      <w:proofErr w:type="spellStart"/>
      <w:r w:rsidRPr="00B62390">
        <w:t>conseguire</w:t>
      </w:r>
      <w:proofErr w:type="spellEnd"/>
      <w:r>
        <w:t>.</w:t>
      </w:r>
    </w:p>
    <w:p w14:paraId="08378BEE" w14:textId="434B6AF4" w:rsidR="00B62390" w:rsidRDefault="00B62390" w:rsidP="00B62390">
      <w:pPr>
        <w:spacing w:line="182" w:lineRule="exact"/>
        <w:jc w:val="both"/>
      </w:pPr>
      <w:r>
        <w:rPr>
          <w:color w:val="231F20"/>
          <w:sz w:val="1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62390">
        <w:t>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</w:t>
      </w:r>
      <w:r w:rsidRPr="00B62390">
        <w:t xml:space="preserve"> </w:t>
      </w:r>
    </w:p>
    <w:p w14:paraId="7C72CDB4" w14:textId="67ED3907" w:rsidR="00B62390" w:rsidRDefault="00B62390" w:rsidP="00B62390">
      <w:pPr>
        <w:spacing w:line="182" w:lineRule="exact"/>
        <w:jc w:val="both"/>
      </w:pPr>
      <w:proofErr w:type="spellStart"/>
      <w:r w:rsidRPr="00B62390">
        <w:t>Metodologie</w:t>
      </w:r>
      <w:proofErr w:type="spellEnd"/>
      <w:r w:rsidRPr="00B62390">
        <w:t xml:space="preserve"> e </w:t>
      </w:r>
      <w:proofErr w:type="spellStart"/>
      <w:r w:rsidRPr="00B62390">
        <w:t>strumenti</w:t>
      </w:r>
      <w:proofErr w:type="spellEnd"/>
      <w:r w:rsidRPr="00B62390">
        <w:t xml:space="preserve"> di </w:t>
      </w:r>
      <w:proofErr w:type="spellStart"/>
      <w:r w:rsidRPr="00B62390">
        <w:t>monitoraggio</w:t>
      </w:r>
      <w:proofErr w:type="spellEnd"/>
      <w:r w:rsidRPr="00B62390">
        <w:t xml:space="preserve"> </w:t>
      </w:r>
      <w:proofErr w:type="spellStart"/>
      <w:r w:rsidRPr="00B62390">
        <w:t>dell’andamento</w:t>
      </w:r>
      <w:proofErr w:type="spellEnd"/>
      <w:r w:rsidRPr="00B62390">
        <w:t xml:space="preserve"> del </w:t>
      </w:r>
      <w:proofErr w:type="spellStart"/>
      <w:r w:rsidRPr="00B62390">
        <w:t>tirocinio</w:t>
      </w:r>
      <w:proofErr w:type="spellEnd"/>
      <w:r w:rsidRPr="00B62390">
        <w:t xml:space="preserve"> (</w:t>
      </w:r>
      <w:proofErr w:type="spellStart"/>
      <w:r w:rsidRPr="00B62390">
        <w:t>colloqui</w:t>
      </w:r>
      <w:proofErr w:type="spellEnd"/>
      <w:r w:rsidRPr="00B62390">
        <w:t xml:space="preserve">, </w:t>
      </w:r>
      <w:proofErr w:type="spellStart"/>
      <w:r w:rsidRPr="00B62390">
        <w:t>questionari</w:t>
      </w:r>
      <w:proofErr w:type="spellEnd"/>
      <w:r w:rsidRPr="00B62390">
        <w:t xml:space="preserve">, ecc.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t>…………………………………………………..</w:t>
      </w:r>
    </w:p>
    <w:p w14:paraId="52997D46" w14:textId="77777777" w:rsidR="00B62390" w:rsidRDefault="00B62390" w:rsidP="00B62390">
      <w:pPr>
        <w:spacing w:line="182" w:lineRule="exact"/>
        <w:jc w:val="both"/>
      </w:pPr>
    </w:p>
    <w:p w14:paraId="73EF5F26" w14:textId="2C2302CB" w:rsidR="00B62390" w:rsidRDefault="00B62390" w:rsidP="00B62390">
      <w:pPr>
        <w:spacing w:line="182" w:lineRule="exact"/>
        <w:jc w:val="both"/>
        <w:rPr>
          <w:sz w:val="15"/>
        </w:rPr>
      </w:pPr>
      <w:proofErr w:type="spellStart"/>
      <w:r w:rsidRPr="00B62390">
        <w:t>Modalità</w:t>
      </w:r>
      <w:proofErr w:type="spellEnd"/>
      <w:r w:rsidRPr="00B62390">
        <w:t xml:space="preserve"> di </w:t>
      </w:r>
      <w:proofErr w:type="spellStart"/>
      <w:r w:rsidRPr="00B62390">
        <w:t>verifica</w:t>
      </w:r>
      <w:proofErr w:type="spellEnd"/>
      <w:r w:rsidRPr="00B62390">
        <w:t xml:space="preserve"> in </w:t>
      </w:r>
      <w:proofErr w:type="spellStart"/>
      <w:r w:rsidRPr="00B62390">
        <w:t>itinere</w:t>
      </w:r>
      <w:proofErr w:type="spellEnd"/>
      <w:r w:rsidRPr="00B62390">
        <w:t xml:space="preserve"> e finale </w:t>
      </w:r>
      <w:proofErr w:type="spellStart"/>
      <w:r w:rsidRPr="00B62390">
        <w:t>dell’apprendimento</w:t>
      </w:r>
      <w:proofErr w:type="spellEnd"/>
      <w:r w:rsidRPr="00B62390">
        <w:t xml:space="preserve"> 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231F20"/>
          <w:sz w:val="1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22274C" w14:textId="77777777" w:rsidR="00B62390" w:rsidRDefault="00B62390" w:rsidP="00B62390">
      <w:pPr>
        <w:pStyle w:val="Corpotesto"/>
        <w:spacing w:before="6"/>
        <w:jc w:val="both"/>
        <w:rPr>
          <w:sz w:val="15"/>
        </w:rPr>
      </w:pPr>
    </w:p>
    <w:p w14:paraId="72EE911E" w14:textId="77777777" w:rsidR="00B62390" w:rsidRDefault="00B62390"/>
    <w:p w14:paraId="66FF3A54" w14:textId="77777777" w:rsidR="00BF57C3" w:rsidRPr="00B62390" w:rsidRDefault="00C44EF5">
      <w:pPr>
        <w:pStyle w:val="Titolo1"/>
        <w:rPr>
          <w:color w:val="auto"/>
        </w:rPr>
      </w:pPr>
      <w:r w:rsidRPr="00B62390">
        <w:rPr>
          <w:color w:val="auto"/>
        </w:rPr>
        <w:lastRenderedPageBreak/>
        <w:t>DICHIARAZIONE E FIRMA</w:t>
      </w:r>
    </w:p>
    <w:p w14:paraId="44B97838" w14:textId="3094A0FA" w:rsidR="00B62390" w:rsidRDefault="00C44EF5" w:rsidP="00C44EF5">
      <w:pPr>
        <w:spacing w:after="0"/>
        <w:jc w:val="both"/>
      </w:pPr>
      <w:proofErr w:type="spellStart"/>
      <w:r>
        <w:t>L’Ente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 xml:space="preserve"> </w:t>
      </w:r>
      <w:proofErr w:type="spellStart"/>
      <w:r>
        <w:t>dichiara</w:t>
      </w:r>
      <w:proofErr w:type="spellEnd"/>
      <w:r>
        <w:t xml:space="preserve"> la propria disponibilità a realizzare i progetti sopra indicati </w:t>
      </w:r>
      <w:proofErr w:type="spellStart"/>
      <w:r>
        <w:t>nel</w:t>
      </w:r>
      <w:proofErr w:type="spellEnd"/>
      <w:r>
        <w:t xml:space="preserve"> rispetto </w:t>
      </w:r>
      <w:r w:rsidR="00B62390">
        <w:t xml:space="preserve">di </w:t>
      </w:r>
      <w:proofErr w:type="spellStart"/>
      <w:r w:rsidR="00B62390">
        <w:t>quanto</w:t>
      </w:r>
      <w:proofErr w:type="spellEnd"/>
      <w:r w:rsidR="00B62390">
        <w:t xml:space="preserve"> </w:t>
      </w:r>
      <w:proofErr w:type="spellStart"/>
      <w:r w:rsidR="00B62390">
        <w:t>previsto</w:t>
      </w:r>
      <w:proofErr w:type="spellEnd"/>
      <w:r w:rsidR="00B62390">
        <w:t xml:space="preserve"> </w:t>
      </w:r>
      <w:proofErr w:type="spellStart"/>
      <w:r w:rsidR="00B62390">
        <w:t>dall’avviso</w:t>
      </w:r>
      <w:proofErr w:type="spellEnd"/>
      <w:r w:rsidR="00B62390">
        <w:t xml:space="preserve"> </w:t>
      </w:r>
      <w:proofErr w:type="spellStart"/>
      <w:r w:rsidR="00B62390">
        <w:t>pubblico</w:t>
      </w:r>
      <w:proofErr w:type="spellEnd"/>
      <w:r w:rsidR="00B62390">
        <w:t xml:space="preserve"> “</w:t>
      </w:r>
      <w:r w:rsidRPr="00036ACF">
        <w:rPr>
          <w:b/>
        </w:rPr>
        <w:t xml:space="preserve">PER LA COSTITUZIONE DI UN ELENCO DI </w:t>
      </w:r>
      <w:r>
        <w:rPr>
          <w:b/>
        </w:rPr>
        <w:t>SOGGETTI OSPITANTI</w:t>
      </w:r>
      <w:r w:rsidRPr="00036ACF">
        <w:rPr>
          <w:b/>
        </w:rPr>
        <w:t xml:space="preserve"> PER LA REALIZZAZIONE </w:t>
      </w:r>
      <w:r w:rsidRPr="00BA2F0D">
        <w:rPr>
          <w:b/>
        </w:rPr>
        <w:t>DI TIROCINI DI INCLUSIONE SOCIALE PER LE PERSONE BENEFICIARIE DEL</w:t>
      </w:r>
      <w:r>
        <w:rPr>
          <w:b/>
        </w:rPr>
        <w:t xml:space="preserve">L’ASSEGNO DI INCLUSIONE </w:t>
      </w:r>
      <w:r w:rsidRPr="00547E84">
        <w:rPr>
          <w:b/>
          <w:bCs/>
        </w:rPr>
        <w:t xml:space="preserve">O </w:t>
      </w:r>
      <w:r>
        <w:rPr>
          <w:b/>
          <w:bCs/>
        </w:rPr>
        <w:t>“</w:t>
      </w:r>
      <w:r w:rsidRPr="00547E84">
        <w:rPr>
          <w:b/>
          <w:bCs/>
        </w:rPr>
        <w:t>IN SIMILI CONDIZIONI</w:t>
      </w:r>
      <w:r>
        <w:rPr>
          <w:b/>
          <w:bCs/>
        </w:rPr>
        <w:t>”</w:t>
      </w:r>
      <w:r>
        <w:rPr>
          <w:b/>
        </w:rPr>
        <w:t xml:space="preserve"> </w:t>
      </w:r>
      <w:r w:rsidRPr="00BA2F0D">
        <w:rPr>
          <w:b/>
        </w:rPr>
        <w:t xml:space="preserve">DELL’AMBITO TERRITORIALE SOCIALE DI LECCE–PAL </w:t>
      </w:r>
      <w:r>
        <w:rPr>
          <w:b/>
        </w:rPr>
        <w:t xml:space="preserve">QUOTA FONDO LOTTA ALLA POVERTÀ” </w:t>
      </w:r>
      <w:r>
        <w:t xml:space="preserve">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 sui </w:t>
      </w:r>
      <w:proofErr w:type="spellStart"/>
      <w:r>
        <w:t>tirocini</w:t>
      </w:r>
      <w:proofErr w:type="spellEnd"/>
      <w:r w:rsidR="00BE000E">
        <w:t xml:space="preserve"> di </w:t>
      </w:r>
      <w:proofErr w:type="spellStart"/>
      <w:r w:rsidR="00BE000E">
        <w:t>inclusione</w:t>
      </w:r>
      <w:proofErr w:type="spellEnd"/>
      <w:r w:rsidR="00BE000E">
        <w:t xml:space="preserve"> </w:t>
      </w:r>
      <w:proofErr w:type="spellStart"/>
      <w:r w:rsidR="00BE000E">
        <w:t>sociale</w:t>
      </w:r>
      <w:proofErr w:type="spellEnd"/>
      <w:r>
        <w:t>.</w:t>
      </w:r>
      <w:r>
        <w:br/>
      </w:r>
      <w:r>
        <w:br/>
      </w:r>
    </w:p>
    <w:p w14:paraId="04421A3C" w14:textId="21692375" w:rsidR="00B62390" w:rsidRDefault="00C44EF5" w:rsidP="00B62390">
      <w:pPr>
        <w:jc w:val="right"/>
      </w:pPr>
      <w:proofErr w:type="spellStart"/>
      <w:r>
        <w:t>Firma</w:t>
      </w:r>
      <w:proofErr w:type="spellEnd"/>
      <w:r>
        <w:t xml:space="preserve"> del </w:t>
      </w:r>
      <w:proofErr w:type="spellStart"/>
      <w:r>
        <w:t>Rappresentante</w:t>
      </w:r>
      <w:proofErr w:type="spellEnd"/>
      <w:r>
        <w:t xml:space="preserve"> </w:t>
      </w:r>
      <w:proofErr w:type="spellStart"/>
      <w:r>
        <w:t>Legale</w:t>
      </w:r>
      <w:proofErr w:type="spellEnd"/>
    </w:p>
    <w:p w14:paraId="32CD6355" w14:textId="77777777" w:rsidR="00B62390" w:rsidRDefault="00C44EF5" w:rsidP="00B62390">
      <w:pPr>
        <w:jc w:val="right"/>
      </w:pPr>
      <w:r>
        <w:t>_________________________</w:t>
      </w:r>
      <w:r>
        <w:br/>
      </w:r>
    </w:p>
    <w:p w14:paraId="686DA45F" w14:textId="0C68718C" w:rsidR="00BF57C3" w:rsidRDefault="00C44EF5" w:rsidP="00B62390">
      <w:r>
        <w:t>Data: _______________</w:t>
      </w:r>
      <w:r>
        <w:br/>
      </w:r>
      <w:r>
        <w:br/>
      </w:r>
    </w:p>
    <w:sectPr w:rsidR="00BF57C3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F6CA" w14:textId="77777777" w:rsidR="00942344" w:rsidRDefault="00942344" w:rsidP="00942344">
      <w:pPr>
        <w:spacing w:after="0" w:line="240" w:lineRule="auto"/>
      </w:pPr>
      <w:r>
        <w:separator/>
      </w:r>
    </w:p>
  </w:endnote>
  <w:endnote w:type="continuationSeparator" w:id="0">
    <w:p w14:paraId="360B1897" w14:textId="77777777" w:rsidR="00942344" w:rsidRDefault="00942344" w:rsidP="0094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6013" w14:textId="77777777" w:rsidR="00942344" w:rsidRDefault="00942344" w:rsidP="00942344">
      <w:pPr>
        <w:spacing w:after="0" w:line="240" w:lineRule="auto"/>
      </w:pPr>
      <w:r>
        <w:separator/>
      </w:r>
    </w:p>
  </w:footnote>
  <w:footnote w:type="continuationSeparator" w:id="0">
    <w:p w14:paraId="39934384" w14:textId="77777777" w:rsidR="00942344" w:rsidRDefault="00942344" w:rsidP="0094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38DC" w14:textId="60BBB7DC" w:rsidR="00942344" w:rsidRDefault="00942344" w:rsidP="00BE000E">
    <w:pPr>
      <w:pStyle w:val="Intestazione"/>
      <w:jc w:val="center"/>
    </w:pPr>
    <w:r>
      <w:t xml:space="preserve">Carta </w:t>
    </w:r>
    <w:proofErr w:type="spellStart"/>
    <w:r>
      <w:t>intestat</w:t>
    </w:r>
    <w:r w:rsidR="00BE000E">
      <w:t>a</w:t>
    </w:r>
    <w:proofErr w:type="spellEnd"/>
    <w:r>
      <w:t xml:space="preserve"> </w:t>
    </w:r>
    <w:proofErr w:type="spellStart"/>
    <w:r w:rsidR="00BE000E">
      <w:t>dell’</w:t>
    </w:r>
    <w:r>
      <w:t>Ente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0323563">
    <w:abstractNumId w:val="8"/>
  </w:num>
  <w:num w:numId="2" w16cid:durableId="1304433230">
    <w:abstractNumId w:val="6"/>
  </w:num>
  <w:num w:numId="3" w16cid:durableId="1430157910">
    <w:abstractNumId w:val="5"/>
  </w:num>
  <w:num w:numId="4" w16cid:durableId="1191143871">
    <w:abstractNumId w:val="4"/>
  </w:num>
  <w:num w:numId="5" w16cid:durableId="315499249">
    <w:abstractNumId w:val="7"/>
  </w:num>
  <w:num w:numId="6" w16cid:durableId="1904756218">
    <w:abstractNumId w:val="3"/>
  </w:num>
  <w:num w:numId="7" w16cid:durableId="454179448">
    <w:abstractNumId w:val="2"/>
  </w:num>
  <w:num w:numId="8" w16cid:durableId="1243100879">
    <w:abstractNumId w:val="1"/>
  </w:num>
  <w:num w:numId="9" w16cid:durableId="52830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9A2"/>
    <w:rsid w:val="0015074B"/>
    <w:rsid w:val="0029639D"/>
    <w:rsid w:val="00326F90"/>
    <w:rsid w:val="004F4D32"/>
    <w:rsid w:val="00646675"/>
    <w:rsid w:val="00942344"/>
    <w:rsid w:val="00AA1D8D"/>
    <w:rsid w:val="00B47730"/>
    <w:rsid w:val="00B62390"/>
    <w:rsid w:val="00BE000E"/>
    <w:rsid w:val="00BF57C3"/>
    <w:rsid w:val="00C44EF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C4984"/>
  <w14:defaultImageDpi w14:val="300"/>
  <w15:docId w15:val="{F5C69D6C-002F-4FC5-89B4-17CCE339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94234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2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lecc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ILARIA SEMERARO</cp:lastModifiedBy>
  <cp:revision>3</cp:revision>
  <dcterms:created xsi:type="dcterms:W3CDTF">2025-06-26T12:36:00Z</dcterms:created>
  <dcterms:modified xsi:type="dcterms:W3CDTF">2025-06-27T10:58:00Z</dcterms:modified>
  <cp:category/>
</cp:coreProperties>
</file>